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0470" w14:textId="77777777" w:rsidR="001020D3" w:rsidRPr="00715557" w:rsidRDefault="001020D3" w:rsidP="001020D3">
      <w:pPr>
        <w:rPr>
          <w:rFonts w:ascii="Arial" w:hAnsi="Arial" w:cs="Arial"/>
          <w:sz w:val="16"/>
          <w:szCs w:val="16"/>
        </w:rPr>
      </w:pPr>
      <w:r w:rsidRPr="00715557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24A3AF23" wp14:editId="36829FDE">
            <wp:extent cx="5762625" cy="1295400"/>
            <wp:effectExtent l="0" t="0" r="9525" b="0"/>
            <wp:docPr id="7" name="Obraz 1" descr="sekcja_zamowien_publicz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sekcja_zamowien_publiczny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A09A3" w14:textId="77777777" w:rsidR="001020D3" w:rsidRPr="00715557" w:rsidRDefault="001020D3" w:rsidP="001020D3">
      <w:pPr>
        <w:jc w:val="right"/>
        <w:rPr>
          <w:rFonts w:ascii="Arial" w:hAnsi="Arial" w:cs="Arial"/>
        </w:rPr>
      </w:pPr>
      <w:r w:rsidRPr="00715557">
        <w:rPr>
          <w:rFonts w:ascii="Arial" w:hAnsi="Arial" w:cs="Arial"/>
        </w:rPr>
        <w:t xml:space="preserve">Bydgoszcz, </w:t>
      </w:r>
      <w:r>
        <w:rPr>
          <w:rFonts w:ascii="Arial" w:hAnsi="Arial" w:cs="Arial"/>
        </w:rPr>
        <w:t>20</w:t>
      </w:r>
      <w:r w:rsidRPr="00715557">
        <w:rPr>
          <w:rFonts w:ascii="Arial" w:hAnsi="Arial" w:cs="Arial"/>
        </w:rPr>
        <w:t>.12.2021</w:t>
      </w:r>
      <w:r>
        <w:rPr>
          <w:rFonts w:ascii="Arial" w:hAnsi="Arial" w:cs="Arial"/>
        </w:rPr>
        <w:t xml:space="preserve"> </w:t>
      </w:r>
      <w:r w:rsidRPr="00715557">
        <w:rPr>
          <w:rFonts w:ascii="Arial" w:hAnsi="Arial" w:cs="Arial"/>
        </w:rPr>
        <w:t>r.</w:t>
      </w:r>
    </w:p>
    <w:p w14:paraId="3FB0A0F6" w14:textId="77777777" w:rsidR="001020D3" w:rsidRPr="00715557" w:rsidRDefault="001020D3" w:rsidP="001020D3">
      <w:pPr>
        <w:jc w:val="right"/>
        <w:rPr>
          <w:rFonts w:ascii="Arial" w:hAnsi="Arial" w:cs="Arial"/>
        </w:rPr>
      </w:pPr>
      <w:r w:rsidRPr="00715557">
        <w:rPr>
          <w:rFonts w:ascii="Arial" w:hAnsi="Arial" w:cs="Arial"/>
        </w:rPr>
        <w:t xml:space="preserve">Nr sprawy: </w:t>
      </w:r>
      <w:r>
        <w:rPr>
          <w:rFonts w:ascii="Arial" w:hAnsi="Arial" w:cs="Arial"/>
        </w:rPr>
        <w:t>34</w:t>
      </w:r>
      <w:r w:rsidRPr="00715557">
        <w:rPr>
          <w:rFonts w:ascii="Arial" w:hAnsi="Arial" w:cs="Arial"/>
        </w:rPr>
        <w:t>/2021/</w:t>
      </w:r>
      <w:r>
        <w:rPr>
          <w:rFonts w:ascii="Arial" w:hAnsi="Arial" w:cs="Arial"/>
        </w:rPr>
        <w:t>TP</w:t>
      </w:r>
    </w:p>
    <w:p w14:paraId="761BC2AC" w14:textId="77777777" w:rsidR="001020D3" w:rsidRPr="00715557" w:rsidRDefault="001020D3" w:rsidP="001020D3">
      <w:pPr>
        <w:jc w:val="right"/>
        <w:rPr>
          <w:rFonts w:ascii="Arial" w:hAnsi="Arial" w:cs="Arial"/>
        </w:rPr>
      </w:pPr>
    </w:p>
    <w:p w14:paraId="2208415D" w14:textId="77777777" w:rsidR="001020D3" w:rsidRPr="00715557" w:rsidRDefault="001020D3" w:rsidP="001020D3">
      <w:pPr>
        <w:jc w:val="right"/>
        <w:rPr>
          <w:rFonts w:ascii="Arial" w:eastAsia="Arial" w:hAnsi="Arial" w:cs="Arial"/>
        </w:rPr>
      </w:pPr>
    </w:p>
    <w:p w14:paraId="31C05072" w14:textId="77777777" w:rsidR="001020D3" w:rsidRPr="00715557" w:rsidRDefault="001020D3" w:rsidP="001020D3">
      <w:pPr>
        <w:rPr>
          <w:rFonts w:ascii="Arial" w:hAnsi="Arial" w:cs="Arial"/>
          <w:b/>
        </w:rPr>
      </w:pPr>
      <w:r w:rsidRPr="00715557">
        <w:rPr>
          <w:rFonts w:ascii="Arial" w:eastAsia="Arial" w:hAnsi="Arial" w:cs="Arial"/>
        </w:rPr>
        <w:t xml:space="preserve"> </w:t>
      </w:r>
      <w:r w:rsidRPr="00715557">
        <w:rPr>
          <w:rFonts w:ascii="Arial" w:hAnsi="Arial" w:cs="Arial"/>
          <w:b/>
        </w:rPr>
        <w:t>Do Wykonawców:</w:t>
      </w:r>
    </w:p>
    <w:p w14:paraId="39DB0014" w14:textId="77777777" w:rsidR="001020D3" w:rsidRPr="00715557" w:rsidRDefault="001020D3" w:rsidP="001020D3">
      <w:pPr>
        <w:rPr>
          <w:rFonts w:ascii="Arial" w:hAnsi="Arial" w:cs="Arial"/>
          <w:b/>
        </w:rPr>
      </w:pPr>
    </w:p>
    <w:p w14:paraId="219ED0DD" w14:textId="77777777" w:rsidR="001020D3" w:rsidRPr="00715557" w:rsidRDefault="001020D3" w:rsidP="001020D3">
      <w:pPr>
        <w:rPr>
          <w:rFonts w:ascii="Arial" w:hAnsi="Arial" w:cs="Arial"/>
          <w:b/>
        </w:rPr>
      </w:pPr>
    </w:p>
    <w:p w14:paraId="64BF80B4" w14:textId="77777777" w:rsidR="001020D3" w:rsidRPr="00715557" w:rsidRDefault="001020D3" w:rsidP="001020D3">
      <w:pPr>
        <w:numPr>
          <w:ilvl w:val="2"/>
          <w:numId w:val="33"/>
        </w:numPr>
        <w:suppressAutoHyphens/>
        <w:contextualSpacing/>
        <w:jc w:val="center"/>
        <w:outlineLvl w:val="5"/>
        <w:rPr>
          <w:rFonts w:ascii="Arial" w:hAnsi="Arial" w:cs="Arial"/>
          <w:b/>
          <w:bCs/>
        </w:rPr>
      </w:pPr>
    </w:p>
    <w:p w14:paraId="21B9721A" w14:textId="2254EC6C" w:rsidR="001020D3" w:rsidRPr="00715557" w:rsidRDefault="001020D3" w:rsidP="001020D3">
      <w:pPr>
        <w:numPr>
          <w:ilvl w:val="5"/>
          <w:numId w:val="33"/>
        </w:numPr>
        <w:suppressAutoHyphens/>
        <w:contextualSpacing/>
        <w:jc w:val="center"/>
        <w:outlineLvl w:val="5"/>
        <w:rPr>
          <w:rFonts w:ascii="Arial" w:hAnsi="Arial" w:cs="Arial"/>
          <w:b/>
          <w:bCs/>
        </w:rPr>
      </w:pPr>
      <w:r w:rsidRPr="00715557">
        <w:rPr>
          <w:rFonts w:ascii="Arial" w:hAnsi="Arial" w:cs="Arial"/>
          <w:b/>
          <w:bCs/>
        </w:rPr>
        <w:t>Informacja o</w:t>
      </w:r>
      <w:r w:rsidR="000A395D">
        <w:rPr>
          <w:rFonts w:ascii="Arial" w:hAnsi="Arial" w:cs="Arial"/>
          <w:b/>
          <w:bCs/>
        </w:rPr>
        <w:t xml:space="preserve"> odrzuceniu oferty oraz</w:t>
      </w:r>
      <w:r w:rsidRPr="00715557">
        <w:rPr>
          <w:rFonts w:ascii="Arial" w:hAnsi="Arial" w:cs="Arial"/>
          <w:b/>
          <w:bCs/>
        </w:rPr>
        <w:t xml:space="preserve"> </w:t>
      </w:r>
      <w:r w:rsidR="000A395D">
        <w:rPr>
          <w:rFonts w:ascii="Arial" w:hAnsi="Arial" w:cs="Arial"/>
          <w:b/>
          <w:bCs/>
        </w:rPr>
        <w:t xml:space="preserve">o </w:t>
      </w:r>
      <w:r w:rsidRPr="00715557">
        <w:rPr>
          <w:rFonts w:ascii="Arial" w:hAnsi="Arial" w:cs="Arial"/>
          <w:b/>
          <w:bCs/>
        </w:rPr>
        <w:t xml:space="preserve">częściowym unieważnieniu </w:t>
      </w:r>
      <w:r w:rsidR="000A395D">
        <w:rPr>
          <w:rFonts w:ascii="Arial" w:hAnsi="Arial" w:cs="Arial"/>
          <w:b/>
          <w:bCs/>
        </w:rPr>
        <w:t>postępowania</w:t>
      </w:r>
    </w:p>
    <w:p w14:paraId="625B1AD2" w14:textId="77777777" w:rsidR="001020D3" w:rsidRPr="00715557" w:rsidRDefault="001020D3" w:rsidP="001020D3">
      <w:pPr>
        <w:rPr>
          <w:rFonts w:ascii="Arial" w:hAnsi="Arial" w:cs="Arial"/>
          <w:lang w:eastAsia="zh-CN"/>
        </w:rPr>
      </w:pPr>
    </w:p>
    <w:p w14:paraId="5C20E026" w14:textId="77777777" w:rsidR="001020D3" w:rsidRPr="00715557" w:rsidRDefault="001020D3" w:rsidP="0051371B">
      <w:pPr>
        <w:spacing w:line="276" w:lineRule="auto"/>
        <w:jc w:val="both"/>
        <w:rPr>
          <w:rFonts w:ascii="Arial" w:eastAsia="Arial" w:hAnsi="Arial" w:cs="Arial"/>
        </w:rPr>
      </w:pPr>
      <w:r w:rsidRPr="00715557">
        <w:rPr>
          <w:rFonts w:ascii="Arial" w:hAnsi="Arial" w:cs="Arial"/>
        </w:rPr>
        <w:t xml:space="preserve">Dotyczy: </w:t>
      </w:r>
      <w:r w:rsidRPr="00715557">
        <w:rPr>
          <w:rFonts w:ascii="Arial" w:eastAsia="Arial" w:hAnsi="Arial" w:cs="Arial"/>
        </w:rPr>
        <w:t xml:space="preserve">postępowania o udzielenie zamówienia publicznego w trybie podstawowym bez negocjacji </w:t>
      </w:r>
      <w:r w:rsidRPr="00B35620">
        <w:rPr>
          <w:rFonts w:ascii="Arial" w:eastAsia="Arial" w:hAnsi="Arial" w:cs="Arial"/>
          <w:b/>
          <w:bCs/>
        </w:rPr>
        <w:t>na dostawy sprzętu medycznego</w:t>
      </w:r>
      <w:r w:rsidRPr="00715557">
        <w:rPr>
          <w:rFonts w:ascii="Arial" w:eastAsia="Arial" w:hAnsi="Arial" w:cs="Arial"/>
        </w:rPr>
        <w:t xml:space="preserve"> dla Wojewódzkiego Szpitala Dziecięcego w Bydgoszczy.</w:t>
      </w:r>
    </w:p>
    <w:p w14:paraId="5F5E96B3" w14:textId="378CEB11" w:rsidR="000A395D" w:rsidRPr="005E6639" w:rsidRDefault="000A395D" w:rsidP="0051371B">
      <w:pPr>
        <w:spacing w:before="240" w:line="276" w:lineRule="auto"/>
        <w:jc w:val="both"/>
        <w:rPr>
          <w:rFonts w:ascii="Arial" w:hAnsi="Arial" w:cs="Arial"/>
        </w:rPr>
      </w:pPr>
      <w:r w:rsidRPr="005D2F0C">
        <w:rPr>
          <w:rFonts w:ascii="Arial" w:hAnsi="Arial" w:cs="Arial"/>
        </w:rPr>
        <w:t xml:space="preserve">Na postawie art. 226 ust.1 pkt </w:t>
      </w:r>
      <w:r>
        <w:rPr>
          <w:rFonts w:ascii="Arial" w:hAnsi="Arial" w:cs="Arial"/>
        </w:rPr>
        <w:t>5</w:t>
      </w:r>
      <w:r w:rsidRPr="005D2F0C">
        <w:rPr>
          <w:rFonts w:ascii="Arial" w:hAnsi="Arial" w:cs="Arial"/>
        </w:rPr>
        <w:t xml:space="preserve"> ustawy z 11 września 2019</w:t>
      </w:r>
      <w:r>
        <w:rPr>
          <w:rFonts w:ascii="Arial" w:hAnsi="Arial" w:cs="Arial"/>
        </w:rPr>
        <w:t xml:space="preserve"> </w:t>
      </w:r>
      <w:r w:rsidRPr="005D2F0C">
        <w:rPr>
          <w:rFonts w:ascii="Arial" w:hAnsi="Arial" w:cs="Arial"/>
        </w:rPr>
        <w:t>r. Prawo zamówień publicznych</w:t>
      </w:r>
      <w:r>
        <w:rPr>
          <w:rFonts w:ascii="Arial" w:hAnsi="Arial" w:cs="Arial"/>
        </w:rPr>
        <w:t xml:space="preserve"> (</w:t>
      </w:r>
      <w:r w:rsidRPr="00A01421">
        <w:rPr>
          <w:rFonts w:ascii="Arial" w:hAnsi="Arial" w:cs="Arial"/>
          <w:i/>
          <w:iCs/>
          <w:sz w:val="16"/>
          <w:szCs w:val="16"/>
        </w:rPr>
        <w:t>tekst jednolity: Dz.U. z 2021 r., poz. 1129 z późń. zm.)</w:t>
      </w:r>
      <w:r>
        <w:rPr>
          <w:rFonts w:ascii="Arial" w:hAnsi="Arial" w:cs="Arial"/>
          <w:sz w:val="16"/>
          <w:szCs w:val="16"/>
        </w:rPr>
        <w:t xml:space="preserve">, </w:t>
      </w:r>
      <w:r w:rsidRPr="005D2F0C">
        <w:rPr>
          <w:rFonts w:ascii="Arial" w:hAnsi="Arial" w:cs="Arial"/>
        </w:rPr>
        <w:t>zwanej dalej „ustawą”, informuję, że po dokonaniu badania i oceny ofert</w:t>
      </w:r>
      <w:r w:rsidRPr="005E6639">
        <w:rPr>
          <w:rFonts w:ascii="Arial" w:hAnsi="Arial" w:cs="Arial"/>
        </w:rPr>
        <w:t xml:space="preserve"> złożonych w przedmiotowym postępowaniu odrzucono ofert</w:t>
      </w:r>
      <w:r>
        <w:rPr>
          <w:rFonts w:ascii="Arial" w:hAnsi="Arial" w:cs="Arial"/>
        </w:rPr>
        <w:t>ę</w:t>
      </w:r>
      <w:r w:rsidRPr="005E66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firmy</w:t>
      </w:r>
      <w:r w:rsidRPr="005E6639">
        <w:rPr>
          <w:rFonts w:ascii="Arial" w:hAnsi="Arial" w:cs="Arial"/>
        </w:rPr>
        <w:t>:</w:t>
      </w:r>
    </w:p>
    <w:p w14:paraId="4F6AE2F2" w14:textId="77777777" w:rsidR="000A395D" w:rsidRDefault="000A395D" w:rsidP="0051371B">
      <w:pPr>
        <w:spacing w:line="276" w:lineRule="auto"/>
        <w:ind w:firstLine="357"/>
        <w:jc w:val="both"/>
        <w:rPr>
          <w:rFonts w:ascii="Arial" w:hAnsi="Arial" w:cs="Arial"/>
        </w:rPr>
      </w:pPr>
    </w:p>
    <w:p w14:paraId="1455367D" w14:textId="7A92A735" w:rsidR="000A395D" w:rsidRDefault="000A395D" w:rsidP="0051371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kern w:val="2"/>
          <w:lang w:eastAsia="en-US"/>
        </w:rPr>
        <w:t xml:space="preserve">MPW MED. Instruments Spółdzielnia Pracy ul. Boremlowska 46, 04-347 Warszawa w zakresie </w:t>
      </w:r>
      <w:r w:rsidRPr="00715557">
        <w:rPr>
          <w:rFonts w:ascii="Arial" w:hAnsi="Arial" w:cs="Arial"/>
          <w:b/>
        </w:rPr>
        <w:t>Pakiet</w:t>
      </w:r>
      <w:r>
        <w:rPr>
          <w:rFonts w:ascii="Arial" w:hAnsi="Arial" w:cs="Arial"/>
          <w:b/>
        </w:rPr>
        <w:t>u</w:t>
      </w:r>
      <w:r w:rsidRPr="00715557">
        <w:rPr>
          <w:rFonts w:ascii="Arial" w:hAnsi="Arial" w:cs="Arial"/>
          <w:b/>
        </w:rPr>
        <w:t xml:space="preserve"> nr </w:t>
      </w:r>
      <w:r>
        <w:rPr>
          <w:rFonts w:ascii="Arial" w:hAnsi="Arial" w:cs="Arial"/>
          <w:b/>
        </w:rPr>
        <w:t>1 (rozpatrywany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pozycjami) poz.3</w:t>
      </w:r>
      <w:r w:rsidRPr="00715557">
        <w:rPr>
          <w:rFonts w:ascii="Arial" w:hAnsi="Arial" w:cs="Arial"/>
          <w:b/>
        </w:rPr>
        <w:t xml:space="preserve"> </w:t>
      </w:r>
      <w:r w:rsidRPr="00715557">
        <w:rPr>
          <w:rFonts w:ascii="Arial" w:hAnsi="Arial" w:cs="Arial"/>
          <w:snapToGrid w:val="0"/>
          <w:color w:val="000000"/>
        </w:rPr>
        <w:t>–</w:t>
      </w:r>
      <w:r>
        <w:rPr>
          <w:rFonts w:ascii="Arial" w:hAnsi="Arial" w:cs="Arial"/>
          <w:snapToGrid w:val="0"/>
          <w:color w:val="000000"/>
        </w:rPr>
        <w:t xml:space="preserve"> wirówka laboratoryjna z chłodzeniem i zawieszkami do probówek</w:t>
      </w:r>
    </w:p>
    <w:p w14:paraId="40BB0428" w14:textId="6725848D" w:rsidR="001020D3" w:rsidRPr="00715557" w:rsidRDefault="001020D3" w:rsidP="0051371B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19B3896" w14:textId="77777777" w:rsidR="001020D3" w:rsidRDefault="001020D3" w:rsidP="0051371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bookmarkStart w:id="0" w:name="_Hlk32321433"/>
      <w:r w:rsidRPr="00715557">
        <w:rPr>
          <w:rFonts w:ascii="Arial" w:hAnsi="Arial" w:cs="Arial"/>
          <w:b/>
          <w:bCs/>
          <w:color w:val="000000"/>
        </w:rPr>
        <w:t>Uzasadnienie</w:t>
      </w:r>
      <w:r>
        <w:rPr>
          <w:rFonts w:ascii="Arial" w:hAnsi="Arial" w:cs="Arial"/>
          <w:b/>
          <w:bCs/>
          <w:color w:val="000000"/>
        </w:rPr>
        <w:t>:</w:t>
      </w:r>
    </w:p>
    <w:p w14:paraId="1AD6CC54" w14:textId="77777777" w:rsidR="001020D3" w:rsidRPr="00715557" w:rsidRDefault="001020D3" w:rsidP="0051371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55FF84BF" w14:textId="2C8F103A" w:rsidR="001020D3" w:rsidRPr="00715557" w:rsidRDefault="000A395D" w:rsidP="0051371B">
      <w:pPr>
        <w:spacing w:line="276" w:lineRule="auto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  <w:kern w:val="2"/>
          <w:lang w:eastAsia="en-US"/>
        </w:rPr>
        <w:t xml:space="preserve">Wykonawca </w:t>
      </w:r>
      <w:r>
        <w:rPr>
          <w:rFonts w:ascii="Arial" w:eastAsia="Calibri" w:hAnsi="Arial" w:cs="Arial"/>
          <w:kern w:val="2"/>
          <w:lang w:eastAsia="en-US"/>
        </w:rPr>
        <w:t>MPW MED. Instruments Spółdzielnia Pracy ul. Boremlowska 46, 04-347 Warszawa</w:t>
      </w:r>
      <w:r>
        <w:rPr>
          <w:rFonts w:ascii="Arial" w:eastAsia="Calibri" w:hAnsi="Arial" w:cs="Arial"/>
          <w:kern w:val="2"/>
          <w:lang w:eastAsia="en-US"/>
        </w:rPr>
        <w:t xml:space="preserve"> w</w:t>
      </w:r>
      <w:r w:rsidR="0051371B">
        <w:rPr>
          <w:rFonts w:ascii="Arial" w:eastAsia="Calibri" w:hAnsi="Arial" w:cs="Arial"/>
          <w:kern w:val="2"/>
          <w:lang w:eastAsia="en-US"/>
        </w:rPr>
        <w:t> </w:t>
      </w:r>
      <w:r>
        <w:rPr>
          <w:rFonts w:ascii="Arial" w:eastAsia="Calibri" w:hAnsi="Arial" w:cs="Arial"/>
          <w:kern w:val="2"/>
          <w:lang w:eastAsia="en-US"/>
        </w:rPr>
        <w:t xml:space="preserve">terminie składania ofert, </w:t>
      </w:r>
      <w:r>
        <w:rPr>
          <w:rFonts w:ascii="Arial" w:hAnsi="Arial" w:cs="Arial"/>
          <w:color w:val="000000"/>
        </w:rPr>
        <w:t>nie dołączył do oferty wymaganego zał. nr 2.1.3 do SWZ – specyfikacja techniczna</w:t>
      </w:r>
      <w:r w:rsidR="0051371B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w związku z czym </w:t>
      </w:r>
      <w:r>
        <w:rPr>
          <w:rFonts w:ascii="Arial" w:hAnsi="Arial" w:cs="Arial"/>
          <w:color w:val="000000"/>
        </w:rPr>
        <w:t>oferta Wykonawcy podlega odrzuceniu na podstawie art. 226 ust.1 pkt</w:t>
      </w:r>
      <w:r w:rsidR="0051371B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5</w:t>
      </w:r>
      <w:r w:rsidR="0051371B">
        <w:rPr>
          <w:rFonts w:ascii="Arial" w:hAnsi="Arial" w:cs="Arial"/>
          <w:color w:val="000000"/>
        </w:rPr>
        <w:t>, gdyż jej treść jest niezgodna z warunkami zamówienia.</w:t>
      </w:r>
    </w:p>
    <w:p w14:paraId="15E3F4B8" w14:textId="77777777" w:rsidR="0051371B" w:rsidRDefault="0051371B" w:rsidP="0051371B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56684D3A" w14:textId="453B77E7" w:rsidR="000A395D" w:rsidRDefault="000A395D" w:rsidP="0051371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 związku z powyższym Zamawiający na podstawie art. 255 pkt 2 unieważnia postępowani</w:t>
      </w:r>
      <w:r w:rsidR="0051371B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o udzielenie zamówienia publicznego w zakresie </w:t>
      </w:r>
      <w:r w:rsidRPr="00715557">
        <w:rPr>
          <w:rFonts w:ascii="Arial" w:hAnsi="Arial" w:cs="Arial"/>
          <w:b/>
        </w:rPr>
        <w:t>Pakiet</w:t>
      </w:r>
      <w:r>
        <w:rPr>
          <w:rFonts w:ascii="Arial" w:hAnsi="Arial" w:cs="Arial"/>
          <w:b/>
        </w:rPr>
        <w:t>u</w:t>
      </w:r>
      <w:r w:rsidRPr="00715557">
        <w:rPr>
          <w:rFonts w:ascii="Arial" w:hAnsi="Arial" w:cs="Arial"/>
          <w:b/>
        </w:rPr>
        <w:t xml:space="preserve"> nr </w:t>
      </w:r>
      <w:r>
        <w:rPr>
          <w:rFonts w:ascii="Arial" w:hAnsi="Arial" w:cs="Arial"/>
          <w:b/>
        </w:rPr>
        <w:t>1 (rozpatrywany pozycjami) poz.3</w:t>
      </w:r>
      <w:r w:rsidRPr="00715557">
        <w:rPr>
          <w:rFonts w:ascii="Arial" w:hAnsi="Arial" w:cs="Arial"/>
          <w:b/>
        </w:rPr>
        <w:t xml:space="preserve"> </w:t>
      </w:r>
      <w:r w:rsidRPr="00715557">
        <w:rPr>
          <w:rFonts w:ascii="Arial" w:hAnsi="Arial" w:cs="Arial"/>
          <w:snapToGrid w:val="0"/>
          <w:color w:val="000000"/>
        </w:rPr>
        <w:t>–</w:t>
      </w:r>
      <w:r>
        <w:rPr>
          <w:rFonts w:ascii="Arial" w:hAnsi="Arial" w:cs="Arial"/>
          <w:snapToGrid w:val="0"/>
          <w:color w:val="000000"/>
        </w:rPr>
        <w:t xml:space="preserve"> wirówka laboratoryjna z chłodzeniem i zawieszkami do probówek</w:t>
      </w:r>
      <w:r>
        <w:rPr>
          <w:rFonts w:ascii="Arial" w:hAnsi="Arial" w:cs="Arial"/>
          <w:snapToGrid w:val="0"/>
          <w:color w:val="000000"/>
        </w:rPr>
        <w:t xml:space="preserve">, ponieważ wszystkie oferty złożone w postępowaniu w zakresie </w:t>
      </w:r>
      <w:r w:rsidRPr="000A395D">
        <w:rPr>
          <w:rFonts w:ascii="Arial" w:hAnsi="Arial" w:cs="Arial"/>
          <w:bCs/>
        </w:rPr>
        <w:t>Pakietu nr 1 (rozpatrywany pozycjami) poz.3</w:t>
      </w:r>
      <w:r>
        <w:rPr>
          <w:rFonts w:ascii="Arial" w:hAnsi="Arial" w:cs="Arial"/>
          <w:bCs/>
        </w:rPr>
        <w:t xml:space="preserve"> </w:t>
      </w:r>
      <w:r w:rsidR="0051371B">
        <w:rPr>
          <w:rFonts w:ascii="Arial" w:hAnsi="Arial" w:cs="Arial"/>
          <w:bCs/>
        </w:rPr>
        <w:t>podlegały odrzuceniu.</w:t>
      </w:r>
    </w:p>
    <w:p w14:paraId="5F836A7C" w14:textId="7A677B5D" w:rsidR="000A395D" w:rsidRPr="000A395D" w:rsidRDefault="000A395D" w:rsidP="001020D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7F5298E" w14:textId="77777777" w:rsidR="001020D3" w:rsidRPr="00715557" w:rsidRDefault="001020D3" w:rsidP="001020D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bookmarkEnd w:id="0"/>
    <w:p w14:paraId="2348012F" w14:textId="77777777" w:rsidR="001020D3" w:rsidRPr="00F51068" w:rsidRDefault="001020D3" w:rsidP="001020D3">
      <w:pPr>
        <w:spacing w:before="120" w:line="276" w:lineRule="auto"/>
        <w:ind w:left="5103"/>
        <w:jc w:val="center"/>
        <w:rPr>
          <w:rFonts w:ascii="Arial" w:hAnsi="Arial" w:cs="Arial"/>
        </w:rPr>
      </w:pPr>
      <w:r w:rsidRPr="00F51068">
        <w:rPr>
          <w:rFonts w:ascii="Arial" w:hAnsi="Arial" w:cs="Arial"/>
        </w:rPr>
        <w:t>Dyrektor</w:t>
      </w:r>
    </w:p>
    <w:p w14:paraId="1C621E53" w14:textId="77777777" w:rsidR="001020D3" w:rsidRPr="00F51068" w:rsidRDefault="001020D3" w:rsidP="001020D3">
      <w:pPr>
        <w:spacing w:line="276" w:lineRule="auto"/>
        <w:ind w:left="5103"/>
        <w:jc w:val="center"/>
        <w:rPr>
          <w:rFonts w:ascii="Arial" w:hAnsi="Arial" w:cs="Arial"/>
        </w:rPr>
      </w:pPr>
      <w:r w:rsidRPr="00F51068">
        <w:rPr>
          <w:rFonts w:ascii="Arial" w:hAnsi="Arial" w:cs="Arial"/>
        </w:rPr>
        <w:t>Wojewódzkiego Szpitala Dziecięcego</w:t>
      </w:r>
    </w:p>
    <w:p w14:paraId="7B321D1B" w14:textId="77777777" w:rsidR="001020D3" w:rsidRPr="00F51068" w:rsidRDefault="001020D3" w:rsidP="001020D3">
      <w:pPr>
        <w:spacing w:line="276" w:lineRule="auto"/>
        <w:ind w:left="5103"/>
        <w:jc w:val="center"/>
        <w:rPr>
          <w:rFonts w:ascii="Arial" w:hAnsi="Arial" w:cs="Arial"/>
          <w:i/>
          <w:iCs/>
        </w:rPr>
      </w:pPr>
      <w:r w:rsidRPr="00F51068">
        <w:rPr>
          <w:rFonts w:ascii="Arial" w:hAnsi="Arial" w:cs="Arial"/>
          <w:i/>
          <w:iCs/>
        </w:rPr>
        <w:t>im. J. Brudzińskiego</w:t>
      </w:r>
    </w:p>
    <w:p w14:paraId="4C939589" w14:textId="77777777" w:rsidR="001020D3" w:rsidRPr="00F51068" w:rsidRDefault="001020D3" w:rsidP="001020D3">
      <w:pPr>
        <w:spacing w:after="120" w:line="720" w:lineRule="auto"/>
        <w:ind w:left="5103"/>
        <w:jc w:val="center"/>
        <w:rPr>
          <w:rFonts w:ascii="Arial" w:hAnsi="Arial" w:cs="Arial"/>
        </w:rPr>
      </w:pPr>
      <w:r w:rsidRPr="00F51068">
        <w:rPr>
          <w:rFonts w:ascii="Arial" w:hAnsi="Arial" w:cs="Arial"/>
        </w:rPr>
        <w:t>w Bydgoszczy</w:t>
      </w:r>
    </w:p>
    <w:p w14:paraId="54DC8501" w14:textId="77777777" w:rsidR="001020D3" w:rsidRPr="00715557" w:rsidRDefault="001020D3" w:rsidP="001020D3">
      <w:pPr>
        <w:spacing w:before="120" w:line="276" w:lineRule="auto"/>
        <w:ind w:left="5103"/>
        <w:jc w:val="center"/>
        <w:rPr>
          <w:rFonts w:ascii="Arial" w:hAnsi="Arial" w:cs="Arial"/>
        </w:rPr>
      </w:pPr>
      <w:r w:rsidRPr="00F51068">
        <w:rPr>
          <w:rFonts w:ascii="Arial" w:hAnsi="Arial" w:cs="Arial"/>
        </w:rPr>
        <w:t>Edward Hartwich</w:t>
      </w:r>
    </w:p>
    <w:p w14:paraId="0A9581DD" w14:textId="77777777" w:rsidR="001020D3" w:rsidRPr="008E27EA" w:rsidRDefault="001020D3" w:rsidP="001020D3">
      <w:pPr>
        <w:rPr>
          <w:rFonts w:ascii="Arial" w:eastAsia="Calibri" w:hAnsi="Arial" w:cs="Arial"/>
          <w:i/>
          <w:sz w:val="16"/>
          <w:szCs w:val="16"/>
        </w:rPr>
      </w:pPr>
    </w:p>
    <w:p w14:paraId="3B3CB3E8" w14:textId="2F1E636A" w:rsidR="00363DF2" w:rsidRPr="008E27EA" w:rsidRDefault="00363DF2" w:rsidP="00CA2668">
      <w:pPr>
        <w:rPr>
          <w:rFonts w:ascii="Arial" w:eastAsia="Calibri" w:hAnsi="Arial" w:cs="Arial"/>
          <w:i/>
          <w:sz w:val="16"/>
          <w:szCs w:val="16"/>
        </w:rPr>
      </w:pPr>
    </w:p>
    <w:sectPr w:rsidR="00363DF2" w:rsidRPr="008E27EA" w:rsidSect="00C001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E27CD" w14:textId="77777777" w:rsidR="00C1775A" w:rsidRDefault="00C1775A">
      <w:r>
        <w:separator/>
      </w:r>
    </w:p>
  </w:endnote>
  <w:endnote w:type="continuationSeparator" w:id="0">
    <w:p w14:paraId="13E22D30" w14:textId="77777777" w:rsidR="00C1775A" w:rsidRDefault="00C1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EF45" w14:textId="77777777" w:rsidR="00363DF2" w:rsidRDefault="00363D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BCAD" w14:textId="4EE13798" w:rsidR="00DF7165" w:rsidRPr="00E63780" w:rsidRDefault="00222141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554737A5" wp14:editId="6B6CFADF">
          <wp:extent cx="704850" cy="6953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="00DF7165">
      <w:rPr>
        <w:sz w:val="22"/>
        <w:szCs w:val="22"/>
        <w:lang w:eastAsia="zh-CN"/>
      </w:rPr>
      <w:t xml:space="preserve"> </w:t>
    </w:r>
    <w:r>
      <w:rPr>
        <w:noProof/>
        <w:sz w:val="22"/>
        <w:szCs w:val="22"/>
        <w:lang w:eastAsia="zh-CN"/>
      </w:rPr>
      <w:drawing>
        <wp:inline distT="0" distB="0" distL="0" distR="0" wp14:anchorId="282E90A8" wp14:editId="410F31AF">
          <wp:extent cx="704850" cy="6762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</w:t>
    </w:r>
    <w:r>
      <w:rPr>
        <w:noProof/>
      </w:rPr>
      <w:drawing>
        <wp:inline distT="0" distB="0" distL="0" distR="0" wp14:anchorId="1D703D19" wp14:editId="681B563C">
          <wp:extent cx="1866900" cy="5238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75E4A72B" wp14:editId="022E69B9">
          <wp:extent cx="1876425" cy="7620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A66D" w14:textId="77777777" w:rsidR="00363DF2" w:rsidRDefault="00363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2B8C" w14:textId="77777777" w:rsidR="00C1775A" w:rsidRDefault="00C1775A">
      <w:r>
        <w:separator/>
      </w:r>
    </w:p>
  </w:footnote>
  <w:footnote w:type="continuationSeparator" w:id="0">
    <w:p w14:paraId="4C06298F" w14:textId="77777777" w:rsidR="00C1775A" w:rsidRDefault="00C17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D7BA" w14:textId="77777777" w:rsidR="00363DF2" w:rsidRDefault="00363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810C" w14:textId="24B86B64" w:rsidR="001360F6" w:rsidRPr="001360F6" w:rsidRDefault="00222141" w:rsidP="000B2960">
    <w:pPr>
      <w:pStyle w:val="Nagwek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077D950" wp14:editId="1F195101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2CD1" w14:textId="77777777" w:rsidR="00363DF2" w:rsidRDefault="00363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2" w15:restartNumberingAfterBreak="0">
    <w:nsid w:val="00000011"/>
    <w:multiLevelType w:val="singleLevel"/>
    <w:tmpl w:val="FCB2D9F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0"/>
      </w:rPr>
    </w:lvl>
  </w:abstractNum>
  <w:abstractNum w:abstractNumId="3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005412"/>
    <w:multiLevelType w:val="hybridMultilevel"/>
    <w:tmpl w:val="57DAD97E"/>
    <w:lvl w:ilvl="0" w:tplc="5A26CA5A">
      <w:start w:val="1"/>
      <w:numFmt w:val="decimal"/>
      <w:lvlText w:val="%1."/>
      <w:lvlJc w:val="left"/>
      <w:pPr>
        <w:ind w:left="73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6" w15:restartNumberingAfterBreak="0">
    <w:nsid w:val="0C7359E0"/>
    <w:multiLevelType w:val="singleLevel"/>
    <w:tmpl w:val="35ECF7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7" w15:restartNumberingAfterBreak="0">
    <w:nsid w:val="0E9F2AB4"/>
    <w:multiLevelType w:val="singleLevel"/>
    <w:tmpl w:val="974A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194812DF"/>
    <w:multiLevelType w:val="hybridMultilevel"/>
    <w:tmpl w:val="4B8EDF50"/>
    <w:lvl w:ilvl="0" w:tplc="06CC27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D64A02"/>
    <w:multiLevelType w:val="hybridMultilevel"/>
    <w:tmpl w:val="C4CC3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6316C"/>
    <w:multiLevelType w:val="hybridMultilevel"/>
    <w:tmpl w:val="6944C0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DE80BB3"/>
    <w:multiLevelType w:val="hybridMultilevel"/>
    <w:tmpl w:val="332EDE26"/>
    <w:lvl w:ilvl="0" w:tplc="041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4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" w:hanging="360"/>
      </w:pPr>
    </w:lvl>
    <w:lvl w:ilvl="2" w:tplc="0415001B">
      <w:start w:val="1"/>
      <w:numFmt w:val="lowerRoman"/>
      <w:lvlText w:val="%3."/>
      <w:lvlJc w:val="right"/>
      <w:pPr>
        <w:ind w:left="884" w:hanging="180"/>
      </w:pPr>
    </w:lvl>
    <w:lvl w:ilvl="3" w:tplc="0415000F">
      <w:start w:val="1"/>
      <w:numFmt w:val="decimal"/>
      <w:lvlText w:val="%4."/>
      <w:lvlJc w:val="left"/>
      <w:pPr>
        <w:ind w:left="1604" w:hanging="360"/>
      </w:pPr>
    </w:lvl>
    <w:lvl w:ilvl="4" w:tplc="04150019">
      <w:start w:val="1"/>
      <w:numFmt w:val="lowerLetter"/>
      <w:lvlText w:val="%5."/>
      <w:lvlJc w:val="left"/>
      <w:pPr>
        <w:ind w:left="2324" w:hanging="360"/>
      </w:pPr>
    </w:lvl>
    <w:lvl w:ilvl="5" w:tplc="0415001B">
      <w:start w:val="1"/>
      <w:numFmt w:val="lowerRoman"/>
      <w:lvlText w:val="%6."/>
      <w:lvlJc w:val="right"/>
      <w:pPr>
        <w:ind w:left="3044" w:hanging="180"/>
      </w:pPr>
    </w:lvl>
    <w:lvl w:ilvl="6" w:tplc="0415000F">
      <w:start w:val="1"/>
      <w:numFmt w:val="decimal"/>
      <w:lvlText w:val="%7."/>
      <w:lvlJc w:val="left"/>
      <w:pPr>
        <w:ind w:left="3764" w:hanging="360"/>
      </w:pPr>
    </w:lvl>
    <w:lvl w:ilvl="7" w:tplc="04150019">
      <w:start w:val="1"/>
      <w:numFmt w:val="lowerLetter"/>
      <w:lvlText w:val="%8."/>
      <w:lvlJc w:val="left"/>
      <w:pPr>
        <w:ind w:left="4484" w:hanging="360"/>
      </w:pPr>
    </w:lvl>
    <w:lvl w:ilvl="8" w:tplc="0415001B">
      <w:start w:val="1"/>
      <w:numFmt w:val="lowerRoman"/>
      <w:lvlText w:val="%9."/>
      <w:lvlJc w:val="right"/>
      <w:pPr>
        <w:ind w:left="5204" w:hanging="180"/>
      </w:pPr>
    </w:lvl>
  </w:abstractNum>
  <w:abstractNum w:abstractNumId="15" w15:restartNumberingAfterBreak="0">
    <w:nsid w:val="20C7398B"/>
    <w:multiLevelType w:val="hybridMultilevel"/>
    <w:tmpl w:val="5956AC82"/>
    <w:lvl w:ilvl="0" w:tplc="A1D85478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D3925"/>
    <w:multiLevelType w:val="hybridMultilevel"/>
    <w:tmpl w:val="69E02622"/>
    <w:lvl w:ilvl="0" w:tplc="5FBAE964">
      <w:start w:val="17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BE5E8C3C">
      <w:start w:val="18"/>
      <w:numFmt w:val="upperRoman"/>
      <w:lvlText w:val="%3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1A3902"/>
    <w:multiLevelType w:val="hybridMultilevel"/>
    <w:tmpl w:val="0C2A0014"/>
    <w:lvl w:ilvl="0" w:tplc="8A58DA7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9923C50"/>
    <w:multiLevelType w:val="hybridMultilevel"/>
    <w:tmpl w:val="52B8C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E132E">
      <w:start w:val="12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CBB2EF7C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B30B06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D7BF3"/>
    <w:multiLevelType w:val="hybridMultilevel"/>
    <w:tmpl w:val="C42A11F6"/>
    <w:name w:val="WW8Num183"/>
    <w:lvl w:ilvl="0" w:tplc="25AA63B6">
      <w:start w:val="5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C1C3E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5F5E56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734409"/>
    <w:multiLevelType w:val="hybridMultilevel"/>
    <w:tmpl w:val="5EB6CCAC"/>
    <w:lvl w:ilvl="0" w:tplc="80C4556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45F63E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F01AA"/>
    <w:multiLevelType w:val="hybridMultilevel"/>
    <w:tmpl w:val="2B70D566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6B491BDE"/>
    <w:multiLevelType w:val="hybridMultilevel"/>
    <w:tmpl w:val="AF34F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E02E19E">
      <w:start w:val="19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48486E1A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68288E"/>
    <w:multiLevelType w:val="hybridMultilevel"/>
    <w:tmpl w:val="8AA8EF86"/>
    <w:lvl w:ilvl="0" w:tplc="A52619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78E99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C4C33"/>
    <w:multiLevelType w:val="singleLevel"/>
    <w:tmpl w:val="0DA4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33" w15:restartNumberingAfterBreak="0">
    <w:nsid w:val="6F6E148B"/>
    <w:multiLevelType w:val="hybridMultilevel"/>
    <w:tmpl w:val="B8344062"/>
    <w:lvl w:ilvl="0" w:tplc="11A0A58E">
      <w:start w:val="1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F0AA6"/>
    <w:multiLevelType w:val="hybridMultilevel"/>
    <w:tmpl w:val="73CA8F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D5377E"/>
    <w:multiLevelType w:val="hybridMultilevel"/>
    <w:tmpl w:val="8A8E0FC2"/>
    <w:lvl w:ilvl="0" w:tplc="06CC2788">
      <w:start w:val="1"/>
      <w:numFmt w:val="decimal"/>
      <w:lvlText w:val="%1."/>
      <w:lvlJc w:val="left"/>
      <w:pPr>
        <w:ind w:left="108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6"/>
  </w:num>
  <w:num w:numId="3">
    <w:abstractNumId w:val="32"/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9"/>
  </w:num>
  <w:num w:numId="7">
    <w:abstractNumId w:val="21"/>
  </w:num>
  <w:num w:numId="8">
    <w:abstractNumId w:val="2"/>
  </w:num>
  <w:num w:numId="9">
    <w:abstractNumId w:val="17"/>
  </w:num>
  <w:num w:numId="10">
    <w:abstractNumId w:val="10"/>
  </w:num>
  <w:num w:numId="11">
    <w:abstractNumId w:val="20"/>
  </w:num>
  <w:num w:numId="12">
    <w:abstractNumId w:val="33"/>
  </w:num>
  <w:num w:numId="13">
    <w:abstractNumId w:val="35"/>
  </w:num>
  <w:num w:numId="14">
    <w:abstractNumId w:val="5"/>
  </w:num>
  <w:num w:numId="15">
    <w:abstractNumId w:val="15"/>
  </w:num>
  <w:num w:numId="16">
    <w:abstractNumId w:val="27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9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7"/>
    </w:lvlOverride>
    <w:lvlOverride w:ilvl="1"/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6"/>
  </w:num>
  <w:num w:numId="27">
    <w:abstractNumId w:val="30"/>
  </w:num>
  <w:num w:numId="28">
    <w:abstractNumId w:val="11"/>
  </w:num>
  <w:num w:numId="29">
    <w:abstractNumId w:val="12"/>
  </w:num>
  <w:num w:numId="30">
    <w:abstractNumId w:val="13"/>
  </w:num>
  <w:num w:numId="31">
    <w:abstractNumId w:val="24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742C3"/>
    <w:rsid w:val="000A395D"/>
    <w:rsid w:val="000B2960"/>
    <w:rsid w:val="000F26A9"/>
    <w:rsid w:val="000F59B7"/>
    <w:rsid w:val="001020D3"/>
    <w:rsid w:val="0013455A"/>
    <w:rsid w:val="001360F6"/>
    <w:rsid w:val="00151B83"/>
    <w:rsid w:val="00153213"/>
    <w:rsid w:val="00190C6E"/>
    <w:rsid w:val="00221589"/>
    <w:rsid w:val="00222141"/>
    <w:rsid w:val="002266E3"/>
    <w:rsid w:val="00230B1A"/>
    <w:rsid w:val="00237560"/>
    <w:rsid w:val="00277A1F"/>
    <w:rsid w:val="002959BD"/>
    <w:rsid w:val="002A5C23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3DF2"/>
    <w:rsid w:val="00367767"/>
    <w:rsid w:val="003E3FFA"/>
    <w:rsid w:val="00411173"/>
    <w:rsid w:val="00413E8E"/>
    <w:rsid w:val="004511C6"/>
    <w:rsid w:val="00454E15"/>
    <w:rsid w:val="0048193A"/>
    <w:rsid w:val="00483EA7"/>
    <w:rsid w:val="00484FB4"/>
    <w:rsid w:val="004C2BAA"/>
    <w:rsid w:val="0051371B"/>
    <w:rsid w:val="005479C4"/>
    <w:rsid w:val="005766A6"/>
    <w:rsid w:val="005D6759"/>
    <w:rsid w:val="00606C30"/>
    <w:rsid w:val="006242B1"/>
    <w:rsid w:val="00625A19"/>
    <w:rsid w:val="00625D59"/>
    <w:rsid w:val="00627295"/>
    <w:rsid w:val="006518E1"/>
    <w:rsid w:val="00664935"/>
    <w:rsid w:val="00667EB7"/>
    <w:rsid w:val="00671632"/>
    <w:rsid w:val="006B63AC"/>
    <w:rsid w:val="006C1BD1"/>
    <w:rsid w:val="006C1EA1"/>
    <w:rsid w:val="006E38B0"/>
    <w:rsid w:val="00720C1E"/>
    <w:rsid w:val="0074063D"/>
    <w:rsid w:val="00777BDA"/>
    <w:rsid w:val="007932BE"/>
    <w:rsid w:val="007937C9"/>
    <w:rsid w:val="007941FA"/>
    <w:rsid w:val="007A41D1"/>
    <w:rsid w:val="007B2817"/>
    <w:rsid w:val="007D5D5E"/>
    <w:rsid w:val="007D6527"/>
    <w:rsid w:val="0082202C"/>
    <w:rsid w:val="0082799A"/>
    <w:rsid w:val="00850A40"/>
    <w:rsid w:val="00867014"/>
    <w:rsid w:val="008706A2"/>
    <w:rsid w:val="008929EB"/>
    <w:rsid w:val="008D75F1"/>
    <w:rsid w:val="008E27EA"/>
    <w:rsid w:val="00926D96"/>
    <w:rsid w:val="00982D41"/>
    <w:rsid w:val="00995C1B"/>
    <w:rsid w:val="009E368A"/>
    <w:rsid w:val="00AC5376"/>
    <w:rsid w:val="00AC6D6D"/>
    <w:rsid w:val="00AD513D"/>
    <w:rsid w:val="00AF6B7E"/>
    <w:rsid w:val="00B50385"/>
    <w:rsid w:val="00B521D9"/>
    <w:rsid w:val="00B60485"/>
    <w:rsid w:val="00B60670"/>
    <w:rsid w:val="00B636CC"/>
    <w:rsid w:val="00B87D13"/>
    <w:rsid w:val="00BA121C"/>
    <w:rsid w:val="00BB093A"/>
    <w:rsid w:val="00BC6F94"/>
    <w:rsid w:val="00BF3330"/>
    <w:rsid w:val="00C00190"/>
    <w:rsid w:val="00C1775A"/>
    <w:rsid w:val="00C7796B"/>
    <w:rsid w:val="00C810B8"/>
    <w:rsid w:val="00C83C16"/>
    <w:rsid w:val="00CA2668"/>
    <w:rsid w:val="00CC4D9E"/>
    <w:rsid w:val="00D23B45"/>
    <w:rsid w:val="00D279F4"/>
    <w:rsid w:val="00D56993"/>
    <w:rsid w:val="00D64955"/>
    <w:rsid w:val="00D8682D"/>
    <w:rsid w:val="00DB0ED3"/>
    <w:rsid w:val="00DF085E"/>
    <w:rsid w:val="00DF7165"/>
    <w:rsid w:val="00E07B48"/>
    <w:rsid w:val="00E14A1D"/>
    <w:rsid w:val="00E37596"/>
    <w:rsid w:val="00E53033"/>
    <w:rsid w:val="00E63780"/>
    <w:rsid w:val="00E80570"/>
    <w:rsid w:val="00E809A7"/>
    <w:rsid w:val="00E903E9"/>
    <w:rsid w:val="00E925DC"/>
    <w:rsid w:val="00E96E8F"/>
    <w:rsid w:val="00EB6A1D"/>
    <w:rsid w:val="00ED597F"/>
    <w:rsid w:val="00F024A8"/>
    <w:rsid w:val="00F13040"/>
    <w:rsid w:val="00F34940"/>
    <w:rsid w:val="00F42127"/>
    <w:rsid w:val="00F459C5"/>
    <w:rsid w:val="00F57783"/>
    <w:rsid w:val="00F60FB9"/>
    <w:rsid w:val="00F628ED"/>
    <w:rsid w:val="00F839B7"/>
    <w:rsid w:val="00F94A79"/>
    <w:rsid w:val="00FC5A73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7E6047"/>
  <w15:chartTrackingRefBased/>
  <w15:docId w15:val="{AF3D0F8A-B8B5-45B8-BC6C-0BE5CFC1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8279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360F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360F6"/>
    <w:rPr>
      <w:color w:val="605E5C"/>
      <w:shd w:val="clear" w:color="auto" w:fill="E1DFDD"/>
    </w:rPr>
  </w:style>
  <w:style w:type="paragraph" w:styleId="Tekstprzypisudolnego">
    <w:name w:val="footnote text"/>
    <w:aliases w:val="Podrozdział"/>
    <w:basedOn w:val="Normalny"/>
    <w:link w:val="TekstprzypisudolnegoZnak"/>
    <w:rsid w:val="003E3FFA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3E3FFA"/>
  </w:style>
  <w:style w:type="character" w:styleId="Odwoanieprzypisudolnego">
    <w:name w:val="footnote reference"/>
    <w:uiPriority w:val="99"/>
    <w:unhideWhenUsed/>
    <w:rsid w:val="003E3F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10</cp:revision>
  <cp:lastPrinted>2018-11-05T11:57:00Z</cp:lastPrinted>
  <dcterms:created xsi:type="dcterms:W3CDTF">2021-11-02T09:34:00Z</dcterms:created>
  <dcterms:modified xsi:type="dcterms:W3CDTF">2021-12-20T13:12:00Z</dcterms:modified>
</cp:coreProperties>
</file>